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Career    </w:t>
      </w:r>
      <w:r>
        <w:t xml:space="preserve">   Career Development    </w:t>
      </w:r>
      <w:r>
        <w:t xml:space="preserve">   Career Goals    </w:t>
      </w:r>
      <w:r>
        <w:t xml:space="preserve">   Career Management    </w:t>
      </w:r>
      <w:r>
        <w:t xml:space="preserve">   Career Path    </w:t>
      </w:r>
      <w:r>
        <w:t xml:space="preserve">   Career Planning    </w:t>
      </w:r>
      <w:r>
        <w:t xml:space="preserve">   Company    </w:t>
      </w:r>
      <w:r>
        <w:t xml:space="preserve">   Employee    </w:t>
      </w:r>
      <w:r>
        <w:t xml:space="preserve">   Growth    </w:t>
      </w:r>
      <w:r>
        <w:t xml:space="preserve">   HR Management    </w:t>
      </w:r>
      <w:r>
        <w:t xml:space="preserve">   Job    </w:t>
      </w:r>
      <w:r>
        <w:t xml:space="preserve">   Manager    </w:t>
      </w:r>
      <w:r>
        <w:t xml:space="preserve">   Networking    </w:t>
      </w:r>
      <w:r>
        <w:t xml:space="preserve">   Performance    </w:t>
      </w:r>
      <w:r>
        <w:t xml:space="preserve">   Succession Planning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Management</dc:title>
  <dcterms:created xsi:type="dcterms:W3CDTF">2021-10-11T02:55:45Z</dcterms:created>
  <dcterms:modified xsi:type="dcterms:W3CDTF">2021-10-11T02:55:45Z</dcterms:modified>
</cp:coreProperties>
</file>