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learning outside of the formal education system;  tend to be short-term, voluntary, and have few if any prerequisites.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education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concerning or involving relationships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students being enrolled in two separate, academically related institutions. Generally, it refers to high school students taking college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as few words as possible to give the necessary information, or compressed in order to be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between two things that are similar in some way, often used to help explain something or make it easier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 the text and mark corrections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document showing the educational work of a student in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students with a context for studying traditional academics and learning the skills specific to a career, and provide U.S. schools with a structure for organizing or restructuring curriculum offerings and focusing class make-up by a common theme such as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capability of understanding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institutionalized, bureaucratic, curriculum driven, and formally recognized with grades, diplomas, or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work experience for entry-level job-seekers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 baccalaureate, offering internationally recognized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document that gives proof and details of something such as personal status, educational achievements, ownership, or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fact of achieving a goal toward which one has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paying close attention to a speaker and asking questions to ensure full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handwriting or print) clear enough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advanced placement, college courses taken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mutual relationship or connection between two or more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Crossword</dc:title>
  <dcterms:created xsi:type="dcterms:W3CDTF">2021-10-11T02:55:25Z</dcterms:created>
  <dcterms:modified xsi:type="dcterms:W3CDTF">2021-10-11T02:55:25Z</dcterms:modified>
</cp:coreProperties>
</file>