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Career Management Lesson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Abilities    </w:t>
      </w:r>
      <w:r>
        <w:t xml:space="preserve">   accountability    </w:t>
      </w:r>
      <w:r>
        <w:t xml:space="preserve">   artisan    </w:t>
      </w:r>
      <w:r>
        <w:t xml:space="preserve">   audience    </w:t>
      </w:r>
      <w:r>
        <w:t xml:space="preserve">   communications    </w:t>
      </w:r>
      <w:r>
        <w:t xml:space="preserve">   Delegation    </w:t>
      </w:r>
      <w:r>
        <w:t xml:space="preserve">   dishonesty    </w:t>
      </w:r>
      <w:r>
        <w:t xml:space="preserve">   employers    </w:t>
      </w:r>
      <w:r>
        <w:t xml:space="preserve">   Engineering    </w:t>
      </w:r>
      <w:r>
        <w:t xml:space="preserve">   Finance    </w:t>
      </w:r>
      <w:r>
        <w:t xml:space="preserve">   good    </w:t>
      </w:r>
      <w:r>
        <w:t xml:space="preserve">   gossiping    </w:t>
      </w:r>
      <w:r>
        <w:t xml:space="preserve">   Hospitality    </w:t>
      </w:r>
      <w:r>
        <w:t xml:space="preserve">   laziness    </w:t>
      </w:r>
      <w:r>
        <w:t xml:space="preserve">   Leader    </w:t>
      </w:r>
      <w:r>
        <w:t xml:space="preserve">   leisure    </w:t>
      </w:r>
      <w:r>
        <w:t xml:space="preserve">   lifestyle    </w:t>
      </w:r>
      <w:r>
        <w:t xml:space="preserve">   memorandum    </w:t>
      </w:r>
      <w:r>
        <w:t xml:space="preserve">   prioritizing    </w:t>
      </w:r>
      <w:r>
        <w:t xml:space="preserve">   shouting    </w:t>
      </w:r>
      <w:r>
        <w:t xml:space="preserve">   stress    </w:t>
      </w:r>
      <w:r>
        <w:t xml:space="preserve">   teaching    </w:t>
      </w:r>
      <w:r>
        <w:t xml:space="preserve">   team    </w:t>
      </w:r>
      <w:r>
        <w:t xml:space="preserve">   teenagers    </w:t>
      </w:r>
      <w:r>
        <w:t xml:space="preserve">   thesis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Management Lesson </dc:title>
  <dcterms:created xsi:type="dcterms:W3CDTF">2021-10-11T02:55:58Z</dcterms:created>
  <dcterms:modified xsi:type="dcterms:W3CDTF">2021-10-11T02:55:58Z</dcterms:modified>
</cp:coreProperties>
</file>