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Career Management Midterm Review  Modules 1-7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Cherished ideas and beliefs that affect decisions a person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or a period of changing from one state or condition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process or state of changing to fit into a new environment or different conditions, or the resulting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enthusiasm, interest, or commitment that makes somebody want to do something, or something that causes such a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Allows the student the opportunity to observe and participate in activities related to a career field; supervised by school personnel and related to the student's career choice.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read the text and mark corrections to be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good manners when dealing with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Allows the student the opportunity to observe and participate in activities related to a career field; supervised by school personnel and related to the student's career choice.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Easy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able to persuade somebody to believe that something is true or to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Proficiency in using the body or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occupation or profession followed as a life's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strong confidence in the truth or existence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process of developing or moving gradually towards a more advanced state.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Individual differences in patterns of thinking, feeling and behaving. The set of emotional qualities, ways of behaving, etc. that makes a person different from other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using as few words as possible to give the necessary information, or compressed in order to be brief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Education after high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State of human development ofter referred to as the "working years"; between a person's late twenties and early sixties; when he or she is productive in the world of work; develops a family and re-examines personal beliefs and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Career and Technical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feeling of wanting to learn more or be involved in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process or period in which someone or something undergoes a change and passes from one state, stage, form or activity to another.  Work based - the duties or activities that are part of a job or occupation.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Special skills may be developed through educational programs in the armed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beliefs and customs of a particular society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state of being retired from one's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movement of part of the body to express and idea or meaning</w:t>
            </w:r>
          </w:p>
        </w:tc>
      </w:tr>
    </w:tbl>
    <w:p>
      <w:pPr>
        <w:pStyle w:val="WordBankLarge"/>
      </w:pPr>
      <w:r>
        <w:t xml:space="preserve">   Beliefs     </w:t>
      </w:r>
      <w:r>
        <w:t xml:space="preserve">   Career     </w:t>
      </w:r>
      <w:r>
        <w:t xml:space="preserve">   Interests     </w:t>
      </w:r>
      <w:r>
        <w:t xml:space="preserve">   Personality     </w:t>
      </w:r>
      <w:r>
        <w:t xml:space="preserve">   Etiquette    </w:t>
      </w:r>
      <w:r>
        <w:t xml:space="preserve">   Punctual    </w:t>
      </w:r>
      <w:r>
        <w:t xml:space="preserve">   Dexterity    </w:t>
      </w:r>
      <w:r>
        <w:t xml:space="preserve">   Generativity    </w:t>
      </w:r>
      <w:r>
        <w:t xml:space="preserve">   Retirement    </w:t>
      </w:r>
      <w:r>
        <w:t xml:space="preserve">   Values    </w:t>
      </w:r>
      <w:r>
        <w:t xml:space="preserve">   progression    </w:t>
      </w:r>
      <w:r>
        <w:t xml:space="preserve">   transitions    </w:t>
      </w:r>
      <w:r>
        <w:t xml:space="preserve">   clear    </w:t>
      </w:r>
      <w:r>
        <w:t xml:space="preserve">   concise    </w:t>
      </w:r>
      <w:r>
        <w:t xml:space="preserve">   convincing    </w:t>
      </w:r>
      <w:r>
        <w:t xml:space="preserve">   proofread    </w:t>
      </w:r>
      <w:r>
        <w:t xml:space="preserve">   apprenticeship    </w:t>
      </w:r>
      <w:r>
        <w:t xml:space="preserve">   internship    </w:t>
      </w:r>
      <w:r>
        <w:t xml:space="preserve">   Military    </w:t>
      </w:r>
      <w:r>
        <w:t xml:space="preserve">   Postsecondary    </w:t>
      </w:r>
      <w:r>
        <w:t xml:space="preserve">   Motivation    </w:t>
      </w:r>
      <w:r>
        <w:t xml:space="preserve">   Adaptation    </w:t>
      </w:r>
      <w:r>
        <w:t xml:space="preserve">   Transition     </w:t>
      </w:r>
      <w:r>
        <w:t xml:space="preserve">   CTE    </w:t>
      </w:r>
      <w:r>
        <w:t xml:space="preserve">   culture    </w:t>
      </w:r>
      <w:r>
        <w:t xml:space="preserve">   Gesture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Management Midterm Review  Modules 1-7</dc:title>
  <dcterms:created xsi:type="dcterms:W3CDTF">2021-10-11T02:56:53Z</dcterms:created>
  <dcterms:modified xsi:type="dcterms:W3CDTF">2021-10-11T02:56:53Z</dcterms:modified>
</cp:coreProperties>
</file>