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communicate through language; listening, reading, writing,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"working years" when he or she is productive in the world of work; develops a family and re-examines personal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a strict code of conduct or standard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say and do things in a way that will not offend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selflessness;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use the physical body skillfully and to take in knowledge through bodily sensation; coordination, working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that learn best by pursuing interests through an individual 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principles that govern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relate to others, noticing their moods, motivations, and feelings; social activity, cooperative learning, 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and admiration felt for someone or something based on a perception of their achievements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good manners when dealing with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Review</dc:title>
  <dcterms:created xsi:type="dcterms:W3CDTF">2021-10-11T02:55:18Z</dcterms:created>
  <dcterms:modified xsi:type="dcterms:W3CDTF">2021-10-11T02:55:18Z</dcterms:modified>
</cp:coreProperties>
</file>