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Management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Willingness to take credit and blame for actions.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Memorandum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that something is true in a confident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Accountability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expecting or requiring people to obey rules or laws : not allowing personal freedom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Democratic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tendency to believe that some people, ideas, etc., are better than others that usually results in treating some people unfairly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Integrity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movements or positions of the body that express a person's thoughts or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Inferior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letter following the business letter template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Gossip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aware that cultural differences exist and have an effect on values, learning, and behavior.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thinking in which a person expects to lose or fail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Business letter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the idea that all people should be treated equally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Harassment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 netiquette as its sometimes called, is a basic set of rules you should follow in order to make the internet better for others, and better for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Nonverbal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Unequal treatment based on such factors as race, religion, nationality, gender, age, or physical appearance.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Ethics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Variety; the positive result of people in different racial, ethic, and cultural backgrounds working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Cultural Sensitivity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principles of conduct that govern a group or society.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Fairness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rules indicating the proper and polite way to behave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Affirmation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eliminating or reducing a conditioned response by not reinforcing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Discrimination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treating people in a way that does not favor some over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Etiquette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about the behavior and personal lives of other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annoy or bother (someone) in a constant or repeated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Laissez-faire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feelings of having little or less importance or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Authoritarian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Following a strict code of conduct or standard of values.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operate with very little interference from authority.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Body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or showing the mental and emotional qualities of an adult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Motivation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usually brief written message or report from one person or department in a company or organization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Optimism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or process of giving someone a reason for doing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Extinction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communication without the use of words.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Defeatist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feeling or belief that good things will happen in the future : a feeling or belief that what you hope for will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Digital etiquette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Vocab</dc:title>
  <dcterms:created xsi:type="dcterms:W3CDTF">2021-10-11T02:55:56Z</dcterms:created>
  <dcterms:modified xsi:type="dcterms:W3CDTF">2021-10-11T02:55:56Z</dcterms:modified>
</cp:coreProperties>
</file>