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Management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group of people from different departments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communicating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Unequal treatment based on  race, religion, nationality, gender, age, or physical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without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principles of conduct that govern a group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ideas or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unwelcome behavior of a sexual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prevent job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Criticism that is presented in a way that can help you learn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 solving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influencing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 guard against negative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Following a strict code of conduct or standard of 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Vocabulary</dc:title>
  <dcterms:created xsi:type="dcterms:W3CDTF">2021-10-11T02:55:39Z</dcterms:created>
  <dcterms:modified xsi:type="dcterms:W3CDTF">2021-10-11T02:55:39Z</dcterms:modified>
</cp:coreProperties>
</file>