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which career do you need a degree in medicine?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Mathematics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word for career?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Diploma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document do you write to describe your background to an employer?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Business Managment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meeting during which you talk to an employer about a job?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Entrepreneur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4 year college degree?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Doctor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 doctor of animals?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Interview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career in politics?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Bachelor of Arts or Science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one is a branch of the Armed Forces?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Education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starts their own business?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Communication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graduate from high school, you will receive a _________?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Navy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newscaster on TV, studies what subject in college?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Politician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teacher studies college courses in ________________________.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Occupation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accountant studies classe in which subject?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Veterinarian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store owner might study college classes in 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Skills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help choose a career, consider interests, studies and 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Resume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Match</dc:title>
  <dcterms:created xsi:type="dcterms:W3CDTF">2021-10-11T02:55:48Z</dcterms:created>
  <dcterms:modified xsi:type="dcterms:W3CDTF">2021-10-11T02:55:48Z</dcterms:modified>
</cp:coreProperties>
</file>