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Opportunities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task or series of tasks that is performed to provide a good or service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Informational Interviews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goal for work that is fulfilled through an occupation or series of occupations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process of studying careers, assessing yourself in terms of career , and making decisions about future career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Career planning 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study of careers, and career training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Tentative career decision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decision that is subject to change as new information is received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Online Source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print and media sources, online sources, informational interviews, and business contacts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Career Planning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geographic influences , and economic and industry trends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Job 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willingness and ability of a person to move to where jobs are located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Occupation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career areas with the most potential are influenced by economic trends and current business activities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Growth Career Areas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planned discussion with a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a company employing workers that reflect your career interest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Economic and industry trends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sites are available to help you with career planning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Career information sources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Opportunities </dc:title>
  <dcterms:created xsi:type="dcterms:W3CDTF">2021-10-11T02:55:32Z</dcterms:created>
  <dcterms:modified xsi:type="dcterms:W3CDTF">2021-10-11T02:55:32Z</dcterms:modified>
</cp:coreProperties>
</file>