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Opportunities Final Exam Review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post-secondary institution is also known as a vocational/technical school. It is where students are learning a specific career such as: Welding or HVAC.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master of divinity degree is associated with what professions?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designation shows that you have legal authority to work in an occupation. It is usually awarded by a governmental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known as taking your associate’s degree to another college to finish up your bachelor’s degree, or move from one college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designation is awarded by an organization or institution and is considered voluntary. Not legally required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degree is awarded by a college or university. You must have a bachelor’s degree to begin this study. Usually study will be career specific.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Juris Doctor Degree is earned for what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long essay on a particular subject. Usually written to earn either a master’s degree or a doctoral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institution awards associate's degrees and bachelor's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amount of money an individual should be able to earn in his or her career.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degree can be earned in two years. Students will attend a community college or a junior college to earn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education is continued on after you graduate from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Quizzes like the ones we took at the beginning of the school year are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learning is where a student is taught by a teacher but does not usually take classes with other students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degree is awarded by a college or university. You must have a bachelor’s degree to begin study. It is the highest academic degree you can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known as the ability to use one’s time effectively or productively, usually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institution is provided funding from the state government. An example would be the University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institution awards master’s degrees and doctoral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known as the process of building and utilizing professional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degree is awarded by colleges and universities upon completion of course study. Usually takes 4 years to 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Opportunities Final Exam Review Part 1</dc:title>
  <dcterms:created xsi:type="dcterms:W3CDTF">2021-10-11T02:56:34Z</dcterms:created>
  <dcterms:modified xsi:type="dcterms:W3CDTF">2021-10-11T02:56:34Z</dcterms:modified>
</cp:coreProperties>
</file>