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Opportunities and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HazMat    </w:t>
      </w:r>
      <w:r>
        <w:t xml:space="preserve">   Accommodations     </w:t>
      </w:r>
      <w:r>
        <w:t xml:space="preserve">   Application    </w:t>
      </w:r>
      <w:r>
        <w:t xml:space="preserve">   Endorsements     </w:t>
      </w:r>
      <w:r>
        <w:t xml:space="preserve">   Termination    </w:t>
      </w:r>
      <w:r>
        <w:t xml:space="preserve">   References    </w:t>
      </w:r>
      <w:r>
        <w:t xml:space="preserve">   Internship    </w:t>
      </w:r>
      <w:r>
        <w:t xml:space="preserve">   Stress    </w:t>
      </w:r>
      <w:r>
        <w:t xml:space="preserve">   Criminal Justice    </w:t>
      </w:r>
      <w:r>
        <w:t xml:space="preserve">   Corrections    </w:t>
      </w:r>
      <w:r>
        <w:t xml:space="preserve">   Public Safety    </w:t>
      </w:r>
      <w:r>
        <w:t xml:space="preserve">   Resume    </w:t>
      </w:r>
      <w:r>
        <w:t xml:space="preserve">   Portfolio    </w:t>
      </w:r>
      <w:r>
        <w:t xml:space="preserve">   Career Planning    </w:t>
      </w:r>
      <w:r>
        <w:t xml:space="preserve">   Job    </w:t>
      </w:r>
      <w:r>
        <w:t xml:space="preserve">   Career    </w:t>
      </w:r>
      <w:r>
        <w:t xml:space="preserve">   Long-term Goals    </w:t>
      </w:r>
      <w:r>
        <w:t xml:space="preserve">   Short-term Goals    </w:t>
      </w:r>
      <w:r>
        <w:t xml:space="preserve">   Character    </w:t>
      </w:r>
      <w:r>
        <w:t xml:space="preserve">   Aptitude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Opportunities and Requirements</dc:title>
  <dcterms:created xsi:type="dcterms:W3CDTF">2021-10-11T02:55:06Z</dcterms:created>
  <dcterms:modified xsi:type="dcterms:W3CDTF">2021-10-11T02:55:06Z</dcterms:modified>
</cp:coreProperties>
</file>