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Team Work    </w:t>
      </w:r>
      <w:r>
        <w:t xml:space="preserve">   Education    </w:t>
      </w:r>
      <w:r>
        <w:t xml:space="preserve">   Job Challenge    </w:t>
      </w:r>
      <w:r>
        <w:t xml:space="preserve">   Construction    </w:t>
      </w:r>
      <w:r>
        <w:t xml:space="preserve">   Professional    </w:t>
      </w:r>
      <w:r>
        <w:t xml:space="preserve">   Career    </w:t>
      </w:r>
      <w:r>
        <w:t xml:space="preserve">   Electrician    </w:t>
      </w:r>
      <w:r>
        <w:t xml:space="preserve">   Nurse    </w:t>
      </w:r>
      <w:r>
        <w:t xml:space="preserve">   Welder    </w:t>
      </w:r>
      <w:r>
        <w:t xml:space="preserve">   Apprenticeship    </w:t>
      </w:r>
      <w:r>
        <w:t xml:space="preserve">   Social Skills    </w:t>
      </w:r>
      <w:r>
        <w:t xml:space="preserve">   Occupation    </w:t>
      </w:r>
      <w:r>
        <w:t xml:space="preserve">   Work    </w:t>
      </w:r>
      <w:r>
        <w:t xml:space="preserve">   Cover Letter    </w:t>
      </w:r>
      <w:r>
        <w:t xml:space="preserve">   Interview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Planning</dc:title>
  <dcterms:created xsi:type="dcterms:W3CDTF">2021-10-11T02:56:41Z</dcterms:created>
  <dcterms:modified xsi:type="dcterms:W3CDTF">2021-10-11T02:56:41Z</dcterms:modified>
</cp:coreProperties>
</file>