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after completing a program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towards graduation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Certificate after completing a required set of classes in general and specific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certificate for completing a 5 part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methods of paying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position of direct work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Planning Skills</dc:title>
  <dcterms:created xsi:type="dcterms:W3CDTF">2021-10-11T02:56:29Z</dcterms:created>
  <dcterms:modified xsi:type="dcterms:W3CDTF">2021-10-11T02:56:29Z</dcterms:modified>
</cp:coreProperties>
</file>