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Prep  Semester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Community Service    </w:t>
      </w:r>
      <w:r>
        <w:t xml:space="preserve">   Conventional    </w:t>
      </w:r>
      <w:r>
        <w:t xml:space="preserve">   Enterprising    </w:t>
      </w:r>
      <w:r>
        <w:t xml:space="preserve">   Social    </w:t>
      </w:r>
      <w:r>
        <w:t xml:space="preserve">   Artistic    </w:t>
      </w:r>
      <w:r>
        <w:t xml:space="preserve">   Investigative    </w:t>
      </w:r>
      <w:r>
        <w:t xml:space="preserve">   Realistic    </w:t>
      </w:r>
      <w:r>
        <w:t xml:space="preserve">   Scholarships    </w:t>
      </w:r>
      <w:r>
        <w:t xml:space="preserve">   FAFSA    </w:t>
      </w:r>
      <w:r>
        <w:t xml:space="preserve">   Job Interview    </w:t>
      </w:r>
      <w:r>
        <w:t xml:space="preserve">   Resume    </w:t>
      </w:r>
      <w:r>
        <w:t xml:space="preserve">   Reality Check    </w:t>
      </w:r>
      <w:r>
        <w:t xml:space="preserve">   Escoffier    </w:t>
      </w:r>
      <w:r>
        <w:t xml:space="preserve">   Lincoln Tech    </w:t>
      </w:r>
      <w:r>
        <w:t xml:space="preserve">   TSTC    </w:t>
      </w:r>
      <w:r>
        <w:t xml:space="preserve">   Howard    </w:t>
      </w:r>
      <w:r>
        <w:t xml:space="preserve">   ASU    </w:t>
      </w:r>
      <w:r>
        <w:t xml:space="preserve">   Soft Skills    </w:t>
      </w:r>
      <w:r>
        <w:t xml:space="preserve">   Marines    </w:t>
      </w:r>
      <w:r>
        <w:t xml:space="preserve">   Air Patrol    </w:t>
      </w:r>
      <w:r>
        <w:t xml:space="preserve">   Air Force    </w:t>
      </w:r>
      <w:r>
        <w:t xml:space="preserve">   NMMI    </w:t>
      </w:r>
      <w:r>
        <w:t xml:space="preserve">   Coast Guard    </w:t>
      </w:r>
      <w:r>
        <w:t xml:space="preserve">   Navy    </w:t>
      </w:r>
      <w:r>
        <w:t xml:space="preserve">   National Guard    </w:t>
      </w:r>
      <w:r>
        <w:t xml:space="preserve">   Army    </w:t>
      </w:r>
      <w:r>
        <w:t xml:space="preserve">   Military    </w:t>
      </w:r>
      <w:r>
        <w:t xml:space="preserve">   Work Based Learning    </w:t>
      </w:r>
      <w:r>
        <w:t xml:space="preserve">   Higher Education    </w:t>
      </w:r>
      <w:r>
        <w:t xml:space="preserve">   Workforce Solutions    </w:t>
      </w:r>
      <w:r>
        <w:t xml:space="preserve">   Career Readiness    </w:t>
      </w:r>
      <w:r>
        <w:t xml:space="preserve">   Workplace Skills    </w:t>
      </w:r>
      <w:r>
        <w:t xml:space="preserve">   Communication Skills    </w:t>
      </w:r>
      <w:r>
        <w:t xml:space="preserve">   Employability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Prep  Semester Exam</dc:title>
  <dcterms:created xsi:type="dcterms:W3CDTF">2021-10-11T02:56:04Z</dcterms:created>
  <dcterms:modified xsi:type="dcterms:W3CDTF">2021-10-11T02:56:04Z</dcterms:modified>
</cp:coreProperties>
</file>