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Preparedness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WORK FORCE    </w:t>
      </w:r>
      <w:r>
        <w:t xml:space="preserve">   PROFESSIONAL    </w:t>
      </w:r>
      <w:r>
        <w:t xml:space="preserve">   POLICIES    </w:t>
      </w:r>
      <w:r>
        <w:t xml:space="preserve">   QUALIFICATIONS    </w:t>
      </w:r>
      <w:r>
        <w:t xml:space="preserve">   REFERENCES    </w:t>
      </w:r>
      <w:r>
        <w:t xml:space="preserve">   HIRE    </w:t>
      </w:r>
      <w:r>
        <w:t xml:space="preserve">   EXPERIENCE    </w:t>
      </w:r>
      <w:r>
        <w:t xml:space="preserve">   SKILLS    </w:t>
      </w:r>
      <w:r>
        <w:t xml:space="preserve">   SALARY    </w:t>
      </w:r>
      <w:r>
        <w:t xml:space="preserve">   CAREER    </w:t>
      </w:r>
      <w:r>
        <w:t xml:space="preserve">   RESUME    </w:t>
      </w:r>
      <w:r>
        <w:t xml:space="preserve">   COVER LETTER    </w:t>
      </w:r>
      <w:r>
        <w:t xml:space="preserve">   INTERVIEW    </w:t>
      </w:r>
      <w:r>
        <w:t xml:space="preserve">   MANAGER    </w:t>
      </w:r>
      <w:r>
        <w:t xml:space="preserve">   INTERNSHIP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Preparedness</dc:title>
  <dcterms:created xsi:type="dcterms:W3CDTF">2021-10-11T02:55:09Z</dcterms:created>
  <dcterms:modified xsi:type="dcterms:W3CDTF">2021-10-11T02:55:09Z</dcterms:modified>
</cp:coreProperties>
</file>