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Preparedness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willingness to accept an obligation and to be accountable for an action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talking about company business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being direct, honest, and 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willingness to work well with others to reach a common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post-secondary school that offers classes in several interest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ability to handle problems, criticism, and pressure gracefully and maturely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off deciding or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extras that workers receive on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doing what needs to be done without being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doing the things necessary to build the career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amount of pay for each month or year you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recognition and regard for yourself and your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basic outlook on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effect or outcome to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pay based on how much you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fee you pay to a school for each unit or course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Preparedness Crossword</dc:title>
  <dcterms:created xsi:type="dcterms:W3CDTF">2021-10-11T02:55:30Z</dcterms:created>
  <dcterms:modified xsi:type="dcterms:W3CDTF">2021-10-11T02:55:30Z</dcterms:modified>
</cp:coreProperties>
</file>