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	A career that is driven by the individual and not the organisation is knows as a ……………… career.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…………….. Developed an integrative model of career development across the life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	Who developed the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	In the period of 1940-1957 a major shift occurred from career guidance to career .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	Who is known as the Father of Career Psychology?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	The period after World War I, is characterised by a major. . .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	The 1960’s denotes a period of rising awareness of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8.	Krumboltz (1979) applied the ……….. theory to career counselling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The notion that science and technology should be implemented to benefit and move toward human perfection, is known as the ………………. Movement.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	A………………… refers to a pattern of work-related experiences that span the course of an individual’s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Psychology</dc:title>
  <dcterms:created xsi:type="dcterms:W3CDTF">2021-10-11T02:55:16Z</dcterms:created>
  <dcterms:modified xsi:type="dcterms:W3CDTF">2021-10-11T02:55:16Z</dcterms:modified>
</cp:coreProperties>
</file>