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interpersonal and people skills are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recruit personnel and Interview job candidates is a ----------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facilitate writing grants, Fundraising etc. is a -----------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listening to understand oral instructions is a ----------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successfully negotiate, persuade and influence people is a ----------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troubleshoot problems with hardware, software, etc. is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Identify and present problems to upper management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to visualize something and draw from life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necessary for a particular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database management software and Manage records is a ----------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Puzzle</dc:title>
  <dcterms:created xsi:type="dcterms:W3CDTF">2021-10-11T02:55:28Z</dcterms:created>
  <dcterms:modified xsi:type="dcterms:W3CDTF">2021-10-11T02:55:28Z</dcterms:modified>
</cp:coreProperties>
</file>