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taken from an employee's gross pay for taxes, insurance, social, security, and other benefits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her, religion, or sex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applying for a job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work, usually figured by the hour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an employee's earnings before deductions are taken out  </w:t>
            </w:r>
          </w:p>
        </w:tc>
      </w:tr>
    </w:tbl>
    <w:p>
      <w:pPr>
        <w:pStyle w:val="WordBankSmall"/>
      </w:pPr>
      <w:r>
        <w:t xml:space="preserve">   Applicant     </w:t>
      </w:r>
      <w:r>
        <w:t xml:space="preserve">   Co-worker     </w:t>
      </w:r>
      <w:r>
        <w:t xml:space="preserve">   Application Form     </w:t>
      </w:r>
      <w:r>
        <w:t xml:space="preserve">   Deduction     </w:t>
      </w:r>
      <w:r>
        <w:t xml:space="preserve">   Discrimination     </w:t>
      </w:r>
      <w:r>
        <w:t xml:space="preserve">   Employer    </w:t>
      </w:r>
      <w:r>
        <w:t xml:space="preserve">   Gross Pay     </w:t>
      </w:r>
      <w:r>
        <w:t xml:space="preserve">   Job Lead    </w:t>
      </w:r>
      <w:r>
        <w:t xml:space="preserve">   Punctuality     </w:t>
      </w:r>
      <w:r>
        <w:t xml:space="preserve">   Screen Out 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</dc:title>
  <dcterms:created xsi:type="dcterms:W3CDTF">2021-10-11T02:56:45Z</dcterms:created>
  <dcterms:modified xsi:type="dcterms:W3CDTF">2021-10-11T02:56:45Z</dcterms:modified>
</cp:coreProperties>
</file>