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person who hires someone to do a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notices that employers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works with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</dc:title>
  <dcterms:created xsi:type="dcterms:W3CDTF">2021-10-11T02:56:50Z</dcterms:created>
  <dcterms:modified xsi:type="dcterms:W3CDTF">2021-10-11T02:56:50Z</dcterms:modified>
</cp:coreProperties>
</file>