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Overall evaluation of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and psychological responses to demanding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Utilizing social settings and/or media as an opportunity to meet new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you best work in digital or paper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your own words to summarize what you heard the client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tool that catalogs and summarizes your education, employment history and professional accomplishments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Behaving in a manner appropriate for your business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Principles that guide your professional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how to manage your money and where its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supplies used in daily operations of the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products that are sold to guest through your recommendations based on their hair and body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agreement guaranteeing protection in event of injury, accident, fire, thief,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you will invest to start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dollars brought into the salon from guest services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scheduling your current guest's next appointment prior to them leaving the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guests continuously return for rescheduled services, remaining loyal to the salon and/or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</dc:title>
  <dcterms:created xsi:type="dcterms:W3CDTF">2021-10-11T02:55:07Z</dcterms:created>
  <dcterms:modified xsi:type="dcterms:W3CDTF">2021-10-11T02:55:07Z</dcterms:modified>
</cp:coreProperties>
</file>