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meeting between an employer and a job applicant about a job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an employee's earnings before deductions are taken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Notices that employee's put in the classified section of the newspaper describing their job openings.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something unfairly because of his or her race, religion,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 for taxes, insurance, social security, and other benefits.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 Crossword</dc:title>
  <dcterms:created xsi:type="dcterms:W3CDTF">2021-10-11T02:56:43Z</dcterms:created>
  <dcterms:modified xsi:type="dcterms:W3CDTF">2021-10-11T02:56:43Z</dcterms:modified>
</cp:coreProperties>
</file>