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works with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payment for work, usually figured by the hour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2021-10-11T02:56:09Z</dcterms:created>
  <dcterms:modified xsi:type="dcterms:W3CDTF">2021-10-11T02:56:09Z</dcterms:modified>
</cp:coreProperties>
</file>