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short, written description of an applicant's personal data, education, and experience       related to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works with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notices that employers put in the classified section of the newspaper describing     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total amount of an employee's earnings before deductions are taken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applying for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amount of money taken from an employee's gross pay for taxes, insurance, Social      Security, and other benefits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</dc:title>
  <dcterms:created xsi:type="dcterms:W3CDTF">2021-10-11T02:56:11Z</dcterms:created>
  <dcterms:modified xsi:type="dcterms:W3CDTF">2021-10-11T02:56:11Z</dcterms:modified>
</cp:coreProperties>
</file>