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information about possible job openings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2021-10-11T02:56:15Z</dcterms:created>
  <dcterms:modified xsi:type="dcterms:W3CDTF">2021-10-11T02:56:15Z</dcterms:modified>
</cp:coreProperties>
</file>