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paycheck after the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2021-10-11T02:56:17Z</dcterms:created>
  <dcterms:modified xsi:type="dcterms:W3CDTF">2021-10-11T02:56:17Z</dcterms:modified>
</cp:coreProperties>
</file>