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will give a favorable report of a job applicant to the employer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Discrimination    </w:t>
      </w:r>
      <w:r>
        <w:t xml:space="preserve">   Deduction    </w:t>
      </w:r>
      <w:r>
        <w:t xml:space="preserve">   Net pay    </w:t>
      </w:r>
      <w:r>
        <w:t xml:space="preserve">   Fringe benefits    </w:t>
      </w:r>
      <w:r>
        <w:t xml:space="preserve">   Reference    </w:t>
      </w:r>
      <w:r>
        <w:t xml:space="preserve">   Help-wanted ads    </w:t>
      </w:r>
      <w:r>
        <w:t xml:space="preserve">   Résumé    </w:t>
      </w:r>
      <w:r>
        <w:t xml:space="preserve">   Punctuality     </w:t>
      </w:r>
      <w:r>
        <w:t xml:space="preserve">   Wage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2021-10-11T02:56:28Z</dcterms:created>
  <dcterms:modified xsi:type="dcterms:W3CDTF">2021-10-11T02:56:28Z</dcterms:modified>
</cp:coreProperties>
</file>