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any information about possible job openings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2021-10-11T02:56:34Z</dcterms:created>
  <dcterms:modified xsi:type="dcterms:W3CDTF">2021-10-11T02:56:34Z</dcterms:modified>
</cp:coreProperties>
</file>