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a paycheck after the deductions are taken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pereson applying for a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money taken from an employee's gross pay for taxes, insurance, Social Security, and other benefits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information about possible job opening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total amount of an employee's earnings before deducations are taken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resource that involes communicating information with others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treating someone unfairly because of his or her race, religion, or sex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works with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notices that employers put in the classified section of the newspaper describing their job opening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hires someone to do a job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</dc:title>
  <dcterms:created xsi:type="dcterms:W3CDTF">2021-10-11T02:56:37Z</dcterms:created>
  <dcterms:modified xsi:type="dcterms:W3CDTF">2021-10-11T02:56:37Z</dcterms:modified>
</cp:coreProperties>
</file>