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 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notices that employers put i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short, written description  of a 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meeting between an employer and job applicant about a 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on time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an employee's earning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 paycheck after the deductions are taken out</w:t>
            </w:r>
          </w:p>
        </w:tc>
      </w:tr>
    </w:tbl>
    <w:p>
      <w:pPr>
        <w:pStyle w:val="WordBankLarge"/>
      </w:pPr>
      <w:r>
        <w:t xml:space="preserve">   Applicant    </w:t>
      </w:r>
      <w:r>
        <w:t xml:space="preserve">   Application Form    </w:t>
      </w:r>
      <w:r>
        <w:t xml:space="preserve">   Co-Worker    </w:t>
      </w:r>
      <w:r>
        <w:t xml:space="preserve">   Deduction    </w:t>
      </w:r>
      <w:r>
        <w:t xml:space="preserve">   Employer    </w:t>
      </w:r>
      <w:r>
        <w:t xml:space="preserve">   Discrimination    </w:t>
      </w:r>
      <w:r>
        <w:t xml:space="preserve">   fringe Benefits    </w:t>
      </w:r>
      <w:r>
        <w:t xml:space="preserve">   Gross Pay    </w:t>
      </w:r>
      <w:r>
        <w:t xml:space="preserve">   Help-Wanted Ads    </w:t>
      </w:r>
      <w:r>
        <w:t xml:space="preserve">   Interview    </w:t>
      </w:r>
      <w:r>
        <w:t xml:space="preserve">   Job Lead    </w:t>
      </w:r>
      <w:r>
        <w:t xml:space="preserve">   Net Pay    </w:t>
      </w:r>
      <w:r>
        <w:t xml:space="preserve">   Networking    </w:t>
      </w:r>
      <w:r>
        <w:t xml:space="preserve">   Procedure    </w:t>
      </w:r>
      <w:r>
        <w:t xml:space="preserve">   Punctuality    </w:t>
      </w:r>
      <w:r>
        <w:t xml:space="preserve">   Reference    </w:t>
      </w:r>
      <w:r>
        <w:t xml:space="preserve">   Resume    </w:t>
      </w:r>
      <w:r>
        <w:t xml:space="preserve">   Salary    </w:t>
      </w:r>
      <w:r>
        <w:t xml:space="preserve">   Screen Out    </w:t>
      </w:r>
      <w:r>
        <w:t xml:space="preserve">   Wage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2021-10-11T02:55:46Z</dcterms:created>
  <dcterms:modified xsi:type="dcterms:W3CDTF">2021-10-11T02:55:46Z</dcterms:modified>
</cp:coreProperties>
</file>