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extras provided by employers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with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of behavior in the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for work, usually figured by 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2021-10-11T02:55:55Z</dcterms:created>
  <dcterms:modified xsi:type="dcterms:W3CDTF">2021-10-11T02:55:55Z</dcterms:modified>
</cp:coreProperties>
</file>