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eliminate unwanted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 paycheck after the deduction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security, and other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an employee's earnings before deduction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2021-10-11T02:55:57Z</dcterms:created>
  <dcterms:modified xsi:type="dcterms:W3CDTF">2021-10-11T02:55:57Z</dcterms:modified>
</cp:coreProperties>
</file>