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written description of an applicants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notices that employers put in the classified section of the newspaper describing their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2021-10-11T02:55:59Z</dcterms:created>
  <dcterms:modified xsi:type="dcterms:W3CDTF">2021-10-11T02:55:59Z</dcterms:modified>
</cp:coreProperties>
</file>