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Readiness Skills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action or series of actions determined by an employer for specific process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applying for a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will give a favorable report of a job applicant to the employer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payment for work, usually figured by the hour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information about possible job openings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treating someone unfairly because of his or her race, religion, or sex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total amount of an employee's earnings before deductions are taken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works with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eliminate unwanted applicants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formal meeting between an employer and job applicant about a job opening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 Skills </dc:title>
  <dcterms:created xsi:type="dcterms:W3CDTF">2021-10-11T02:56:09Z</dcterms:created>
  <dcterms:modified xsi:type="dcterms:W3CDTF">2021-10-11T02:56:09Z</dcterms:modified>
</cp:coreProperties>
</file>