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with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short, written description of an applicant's personal data, education, and experience related to the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applying for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hires someone to do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 paycheck after the deductions are taken out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eliminate UNWANTED applicants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amount of an employee's earnings before deductions are taken 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amount of money earned, regardless of hours worked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2021-10-11T02:56:31Z</dcterms:created>
  <dcterms:modified xsi:type="dcterms:W3CDTF">2021-10-11T02:56:31Z</dcterms:modified>
</cp:coreProperties>
</file>