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of behavior in the workplace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information about possible job openings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work, usually figured by the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on time for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the employers (other than wages)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applying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hires someone to do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eliminate unwanted applicants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fixed amount of money earned, regardless of hours worked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2021-10-11T02:56:33Z</dcterms:created>
  <dcterms:modified xsi:type="dcterms:W3CDTF">2021-10-11T02:56:33Z</dcterms:modified>
</cp:coreProperties>
</file>