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employers use to find out basic information about job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2021-10-11T02:56:37Z</dcterms:created>
  <dcterms:modified xsi:type="dcterms:W3CDTF">2021-10-11T02:56:37Z</dcterms:modified>
</cp:coreProperties>
</file>