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resource that involves communicating information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works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of behavior in the workplace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2021-10-11T02:56:44Z</dcterms:created>
  <dcterms:modified xsi:type="dcterms:W3CDTF">2021-10-11T02:56:44Z</dcterms:modified>
</cp:coreProperties>
</file>