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Readiness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payment for work, usually figured by the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amount of 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 paycheck after the deductions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</dc:title>
  <dcterms:created xsi:type="dcterms:W3CDTF">2021-10-11T02:56:53Z</dcterms:created>
  <dcterms:modified xsi:type="dcterms:W3CDTF">2021-10-11T02:56:53Z</dcterms:modified>
</cp:coreProperties>
</file>