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of an employee's earnings before deductions are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jop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paycheck after the deductions are taken 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amount of money earned, regardless of hours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eliminate unwanted applicants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2021-10-11T02:57:03Z</dcterms:created>
  <dcterms:modified xsi:type="dcterms:W3CDTF">2021-10-11T02:57:03Z</dcterms:modified>
</cp:coreProperties>
</file>