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resource that involves communicating information with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information about possible job openings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2021-10-11T02:57:16Z</dcterms:created>
  <dcterms:modified xsi:type="dcterms:W3CDTF">2021-10-11T02:57:16Z</dcterms:modified>
</cp:coreProperties>
</file>