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involves communicating information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work,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2021-11-12T03:37:40Z</dcterms:created>
  <dcterms:modified xsi:type="dcterms:W3CDTF">2021-11-12T03:37:40Z</dcterms:modified>
</cp:coreProperties>
</file>