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applying for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eliminate unwanted applicants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a paycheck after the deductions are taken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</dc:title>
  <dcterms:created xsi:type="dcterms:W3CDTF">2021-11-12T03:37:50Z</dcterms:created>
  <dcterms:modified xsi:type="dcterms:W3CDTF">2021-11-12T03:37:50Z</dcterms:modified>
</cp:coreProperties>
</file>