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paycheck after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eliminate unwanted applicants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on time for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of behavior in the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information about possible job openings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2021-11-12T03:39:25Z</dcterms:created>
  <dcterms:modified xsi:type="dcterms:W3CDTF">2021-11-12T03:39:25Z</dcterms:modified>
</cp:coreProperties>
</file>