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applies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eliminate unwanted applicants.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hires someone else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information about possible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formal meeting between an employer and a applicant, so the employer can meet the applicant in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fixed amount of money earned, regardless of the hours worked.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tool employers use to find out basic information about job applicants.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on time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Extra goods/bonuses provided by the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Rules of behavior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work work, usually figured by the hour.</w:t>
            </w:r>
          </w:p>
        </w:tc>
      </w:tr>
    </w:tbl>
    <w:p>
      <w:pPr>
        <w:pStyle w:val="WordBankMedium"/>
      </w:pPr>
      <w:r>
        <w:t xml:space="preserve">   applicant    </w:t>
      </w:r>
      <w:r>
        <w:t xml:space="preserve">   Employer    </w:t>
      </w:r>
      <w:r>
        <w:t xml:space="preserve">   Co-worker    </w:t>
      </w:r>
      <w:r>
        <w:t xml:space="preserve">   Job Lead    </w:t>
      </w:r>
      <w:r>
        <w:t xml:space="preserve">   Screen Out    </w:t>
      </w:r>
      <w:r>
        <w:t xml:space="preserve">   Punctuality    </w:t>
      </w:r>
      <w:r>
        <w:t xml:space="preserve">   Wage    </w:t>
      </w:r>
      <w:r>
        <w:t xml:space="preserve">   Salary    </w:t>
      </w:r>
      <w:r>
        <w:t xml:space="preserve">   Work Ethic    </w:t>
      </w:r>
      <w:r>
        <w:t xml:space="preserve">   Interview    </w:t>
      </w:r>
      <w:r>
        <w:t xml:space="preserve">   Fringe Benefits    </w:t>
      </w:r>
      <w:r>
        <w:t xml:space="preserve">   Application 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Crossword</dc:title>
  <dcterms:created xsi:type="dcterms:W3CDTF">2021-10-11T02:55:33Z</dcterms:created>
  <dcterms:modified xsi:type="dcterms:W3CDTF">2021-10-11T02:55:33Z</dcterms:modified>
</cp:coreProperties>
</file>