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hires someone to do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tools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an employee's earnings before deduction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Crossword</dc:title>
  <dcterms:created xsi:type="dcterms:W3CDTF">2021-10-11T02:55:42Z</dcterms:created>
  <dcterms:modified xsi:type="dcterms:W3CDTF">2021-10-11T02:55:42Z</dcterms:modified>
</cp:coreProperties>
</file>