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 provided by employers (other than wages)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meeting between an employer and job applicant about a job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Crossword</dc:title>
  <dcterms:created xsi:type="dcterms:W3CDTF">2021-10-11T02:56:03Z</dcterms:created>
  <dcterms:modified xsi:type="dcterms:W3CDTF">2021-10-11T02:56:03Z</dcterms:modified>
</cp:coreProperties>
</file>