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will give a favorable report of a job applicant to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eliminate unwanted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of behavior in the workplace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extras provided by employers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on time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information about possible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applying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 Vocab</dc:title>
  <dcterms:created xsi:type="dcterms:W3CDTF">2021-10-11T02:55:35Z</dcterms:created>
  <dcterms:modified xsi:type="dcterms:W3CDTF">2021-10-11T02:55:35Z</dcterms:modified>
</cp:coreProperties>
</file>