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Readiness Skills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formal meeting between an  employer and job applicant about a job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applying for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amount of a paycheck after the deductions are taken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payment for work, usually figured by the 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resource that involves communicating information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fixed amount of money earned, regardless of hours worked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rules of behavior in the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extras provided by employers (other than wages)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works with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treating someone unfairly because of his or her race, religion, or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tool employers use to find out the basic information about job applicants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eliminate unwanted applicants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being on time for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information about possible job openings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person who hires someone to do a job</w:t>
            </w:r>
          </w:p>
        </w:tc>
      </w:tr>
    </w:tbl>
    <w:p>
      <w:pPr>
        <w:pStyle w:val="WordBankMedium"/>
      </w:pPr>
      <w:r>
        <w:t xml:space="preserve">   Applicant    </w:t>
      </w:r>
      <w:r>
        <w:t xml:space="preserve">   Co-worker    </w:t>
      </w:r>
      <w:r>
        <w:t xml:space="preserve">   Interview    </w:t>
      </w:r>
      <w:r>
        <w:t xml:space="preserve">   Punctuality    </w:t>
      </w:r>
      <w:r>
        <w:t xml:space="preserve">   Salary    </w:t>
      </w:r>
      <w:r>
        <w:t xml:space="preserve">   Screen Out    </w:t>
      </w:r>
      <w:r>
        <w:t xml:space="preserve">   Wage    </w:t>
      </w:r>
      <w:r>
        <w:t xml:space="preserve">   Work Ethic    </w:t>
      </w:r>
      <w:r>
        <w:t xml:space="preserve">   Job Lead    </w:t>
      </w:r>
      <w:r>
        <w:t xml:space="preserve">   Employer    </w:t>
      </w:r>
      <w:r>
        <w:t xml:space="preserve">   Application Form    </w:t>
      </w:r>
      <w:r>
        <w:t xml:space="preserve">   Discrimination    </w:t>
      </w:r>
      <w:r>
        <w:t xml:space="preserve">   Net Pay    </w:t>
      </w:r>
      <w:r>
        <w:t xml:space="preserve">   Fringe Benefits    </w:t>
      </w:r>
      <w:r>
        <w:t xml:space="preserve">   Networking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Readiness Skills Vocab</dc:title>
  <dcterms:created xsi:type="dcterms:W3CDTF">2021-10-11T02:55:39Z</dcterms:created>
  <dcterms:modified xsi:type="dcterms:W3CDTF">2021-10-11T02:55:39Z</dcterms:modified>
</cp:coreProperties>
</file>