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treating someone unfairly because of his or her race, religion, 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short, written description of an applicant's personal data, education, 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a paycheck after the deductions are taken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Vocab</dc:title>
  <dcterms:created xsi:type="dcterms:W3CDTF">2021-10-11T02:56:26Z</dcterms:created>
  <dcterms:modified xsi:type="dcterms:W3CDTF">2021-10-11T02:56:26Z</dcterms:modified>
</cp:coreProperties>
</file>